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44378" w14:textId="3b443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Атырауского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Атырауского сельского округа города Атырау Атырауской области от 19 ноября 2025 года № 481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 и по представлению руководителя Атырауской городской территориальной инспекции города Атырау Атырауской области от 19 ноября 2025 года № 08-5/604 И, аким Атырауского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выявлением болезни инфекционный ринотрахеит среди крупного рогатого скота установить ограничительные мероприятия на территории Атырауского сельского округа.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Атырауского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Халмурзин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