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cb49" w14:textId="be8c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Атырауской области от 18 мая 2023 года № 925 "Об утверждении методики оценки деятельности административных государственных служащих корпуса "Б" акимата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16 октября 2025 года № 2232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Акимата города Атырау от 18 мая 2023 года № 925 "Об утверждении Методики оценки деятельности административных государственных служащих корпуса "Б" акимата города Атырау"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акимата города Атырау (далее - Методика),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Атырау.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"18"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925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Атырау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города Атырау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руководительи или руководитель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E-R-1осуществляется непосредственным руководителем по форме, согласно приложению 1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_________________________________________________________________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Подпись____________________________ 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 Дата________________________________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_________________________________________________________________ 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 ____________________________________(Ф.И.О., должность оценивающего служащего с указанием государственного органа) 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 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Подпись____________________________ 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 Дата________________________________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