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4d91" w14:textId="b254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специально отведенных мест для осуществления выездной торговли с автолавок и (или) палаток (павильонов) субъектам внутренней торговли за исключением киосков на территории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19 июня 2025 года № 1467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определить и утвердить специально отведенные места для осуществления выездной торговли с автолавок и (или) палаток (павильонов) субъектам внутренней торговли за исключением киосков на территории города Атырау.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Атырау от 25 мая 2023 года №1030 "Об определении специально отведенных мест для осуществления выездной торговли с автолавок и (или) палаток (павильонов) субъектам внутренней торговли на территории города Атырау" (зарегистрированное в Реестре государственной регистрации нормативных правовых актов под №5028-06).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Атырау.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акимата города Атырау от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июня 2025 года № 1467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с автолавок и (или) палаток (павильонов) субъектам внутренней торговли за исключением киосков на территории города Атырау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 с учетом близлежащей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 отведенные торговые места для осуществления выездной торговли плодоовощной продукции местных крестьянских хозяйств в городе Атырау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Авангард-2, возледома №12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возледома №24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возледома №31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возледома №37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возледома №40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возледома №45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возледома №2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возле дома №3А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возледома №8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возледома №10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возледома №11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возледома №15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МикрорайонЛесхоз, возледома №10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Сырым Датова, возле дома №15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Сырым Датова, возле дома №29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СМП-136, возледома №5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УлицаДостык, возледома №8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МикрорайонАлмагуль, возледома №3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МикрорайонАлмагуль, возледома №7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МикрорайонАлмагуль, возледома №13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МикрорайонАлмагуль, возледома №15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МикрорайонАлмагуль, возледома №22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МикрорайонАлмагуль, возледома №24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МикрорайонАлмагуль, возледома №27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УлицаАманшина, возледома №29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 №1, улица ГаббасБергалиева, возле дома №71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Привокзальный-3а, возле дома №14А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Привокзальный-3а, возле дома №52А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Привокзальный-3, возледома №17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Привокзальный-5, возледома №7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Муса Баймуханова, возле дома №45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№46А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ПроспектАзаттык, возледома №57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ПроспектАзаттык, возледома №61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ПроспектАзаттык, возледома №64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ПроспектАзаттык, возледома №101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ПроспектАзаттык, возледома №127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ПроспектАзаттык, возледома №132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ПроспектАзаттык, возледома №149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ПроспектАзаттык, возледома №153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ЖолдаскалиДосмухамбетова, возле дома №13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Гизата Алипова, возле дома №2А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Гизата Алипова, возле дома №3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Алия Молдагулова, возле дома №2В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Максима Горького, возле дома №2А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Утемисулы, возле дома №116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Утемисулы, возле дома №123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Утемисулы, возле дома №130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Утемисулы, возле дома №118Г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ЖубанаМолдагалиева, перед домом №31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Жетыказына, возле дома №5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МикрорайонНурсая, возледома №1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МикрорайонНурсая, возледома №6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МикрорайонНурсая, возледома №11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проезд №3, возле дома №14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МикрорайонНурсая, возледома №15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МикрорайонНурсая, возледома №17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МикрорайонНурсая, возледома №56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МикрорайонНурсая, возледома №61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МикрорайонНурсая, возледома №81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МикрорайонНурсая, возледома №85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МикрорайонНурсая, возледома №88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МикрорайонНурсая, возледома №94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МикрорайонНурсая, возле дома№109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улица РысбайГабдиева, возле дома №34А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улица ТаумушаЖумагалиева, возле дома №25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Нурсая-3, улица Ткенбаева М, возле дома №30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Абулхайыр хана, возле дома №51А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Абулхайыр хана, возле дома №70/3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Самал, ул. А.Сыдыханова, возле дома №30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Акжана Машанова, возле дома №1А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МикрорайонТулпар, возледома №71/1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МикрорайонТулпар, возледома №72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МикрорайонТулпар, возледома №78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Центральныймикрорайон, возледома №4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Центральныймикрорайон, возледома №11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возледома №13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возледома №15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Георгия Канцева, возле дома №3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Сапара Карымсакова, возле дома №1А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Шамина, возле дома №4А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Атырау, улица Н.Шманова, возле дома №87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К.Ахмедьярова (А.Кунанбаева), возле дома №3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Н.Хабиева, возле дома №1Б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А.Байжигитовой, возле дома №84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Баймуханова О., возле дома №6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Баймуханова О., возле дома №1А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Амантурлина А., дом №30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Сатыбалдиева, возле дома №5А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Сатыбалдиева, возле дома №104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Оркен, улица Шореева С., возле дома №84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МикрорайонБереке, возледома №15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МикрорайонБереке, возледома №29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МикрорайонБереке, возледома №30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МикрорайонБереке, возледома №44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МикрорайонБереке, возледома №49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Г.Кожакаева, возле дома №29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Ширина, возле строение №50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К.Кошербаева, возле дома №1/1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Кошербаева К., возле дома №2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Атамура, возле дома №77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№10, возле дома №21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Ескалиева Д, возле строение №29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округ,улица Наурызалиева К., возле дома №51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микрорайон Балауса, улица №22, возле дома №50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трасса Атырау-Еркинкала, возле строение №56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Кенузекский сельский округ, село Таскала-1, улица Центральная, возле здания №18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округ, село Таскала-2, пересечение улиц КадралиеваС.иУтеева Е.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Кенузекский сельский округ, село Таскала-3, жилой массив Кайнар, улица Кулмуханова Ж, возле дома №4.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округ, площадь возле конечной остановки улица Махамбета, возле дома №1/1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округ, село Амангелди, улица Амангелди, возле ст. №15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улица Алдонгарова К., возле дома №30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улица Исмагулова А., возле дома №36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Аккулова А, возле дома №24Б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Аккулова А, возле дома №52А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Жоламанова Б, возле дома №10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Мирас, улица Кошалиева З., возле дома №33А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село Курмангазы, улица Нысанбаева Б., возле дома №27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село Жанаталап, улица Садыкова №51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улица Балманова К, возле дома №62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село Томарлы, улица Казиева Ж. возле дома №4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микрорайон Жулдыз-3, улица Муханбедьярова Г, возле дома №29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село Томарлы, улица Куткожина, возле дома №46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трасса Атырау-Индер, перекресток между улиц №1и №18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трасса Атырау-Индер, улица Демешова К., возле дома 7В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улица Смагулова К., возле дома №2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село Талгайран, улица Танатарова, возле дома №1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село Бесикты, улица Нуржанова К., возле дома №100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округ, село Акжар, улица Мунайшы, возле дома №66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округ, село Аксай, улица И.Тайманова №2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округ, село Алмалы, улица Бейбитшилик, возле дома №1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округ, село Алмалы, улица Бейбитшилик, возле дома №3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округ, село Береке,улицаТусипкали возле дома №25А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округ, трасса Атырау-Урал, в районе поста ГИБДД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 отведенные торговые места для осуществления выездной торговли товаропроизводителей в городе Атырау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Авангард-2, возледома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возледома №31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возледома №35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возледома №43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возледома №48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возле дома №3А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возледома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Медиков, улица Курмангазы дом №1, возле конечной остановки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Сары-Арка, возле дома №32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Сары-Арка, возле дома №37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СМП-136, возледома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УлицаДостык, возледома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МикрорайонАлмагуль, возледома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МикрорайонАлмагуль, возледома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МикрорайонАлмагуль, возледома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возле дома №31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Привокзальный-3а, возле дома №5А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Привокзальный-3а, возле дома №2А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Мухтара Ауезова, возле дома №29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Мухтара Ауезова, возле дома №43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Алия Молдагулова, возле дома №2В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Утемисулы, возле дома №118Г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Утемисулы, возле дома №114А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БауыржанМомышулы, возледома № 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БауыржанМомышулы, возледома № 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0,0024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МикрорайонНурсая, возледома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МикрорайонНурсая, возледома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МикрорайонНурсая, возледома №52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МикрорайонНурсая, возледома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Абулхайр хана, возле здания №2, Аэропорта им Х.Доспанова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Ақжана Машанова, возле строение №1А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Георгия Канцева, возле дома №3А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ПроспектАзаттык, возледома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ПроспектАзаттык, возледома №71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УлицаЖарбосынова, возледома №85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А.Афанасьева возле дома №39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Г.Алипова, возле дома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К.Ахмедиярова (А.Кунанбаева), возле дома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Ж.Доскалиева возле дома №1А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МикрорайонБереке, возледома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МикрорайонБереке, возледома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МикрорайонБереке, возледома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МикрорайонБереке, возледома №29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МикрорайонБереке, возледома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МикрорайонБереке, возледома №44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МикрорайонБереке, возледома №49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Г.Кожакаева, возле дома №23А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Б.Кулманова, возле дома №33/1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К.Смагулова, возле дома №26/1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Атырау, улица Жибекжолы, возле дома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Атырау, улица Шманова Н., возле дома №87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УлицаМанаш, возледома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Кошербаева К., возле дома №1/1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№10, возле дома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Ескалиева Д, возле строение №29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Наурызалиева К., возле дома №51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микрорайон Балауса, улица №22, возле дома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трасса Атырау-Еркинкала, возле строение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Кенузекский сельский округ, село Таскала-1, улица Центральная, возле здания №18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округ, село Таскала-2, пересечение улиц КадралиеваС.иУтеева Е.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Кенузекский сельский округ, село Таскала-3, жилой массив Кайнар, улица Кулмуханова Ж, возле дома №4.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округ, площадь возле конечной остановки улица Махамбета, возле дома №1/1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Сатыбалдиева, возле дома №5А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Сатыбалдиева, возле дома №104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Оркен, улица Шореева С., возле дома №84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О.Баймуханова, возле дома №1А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О.Баймуханова, возле дома №6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улица К.Алдонгарова, возле дома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Атырауский сельский округ, улица Исмагулова А., возле дома №36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Аккулова А., возле дома №24Б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Жоламанова Б, возле дома №10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Атырауский сельский округ, село Курмангазы, улица Нысанбаева Б, возле дома №27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улица Балманова К №62, перед зданием ГУ "Аппарат акима Атырауского с/о"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село Жанаталап, улица Садыкова 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село Томарлы, улица Казиева Ж.возле дома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микрорайон Жулдыз-3, улица Муханбедьярова Г, возле дома №29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село Томарлы, улица Куткожина, возле дома №46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трасса Атырау-Индер, перекресток между улиц №1 и №18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трасса Атырау-Индер улица, К.Демешова, возле дома 7В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село Бесикты, улица К.Нуржанова, возле дома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Аксайский сельский округ, село Акжар, улица Мунайшы, возле дома №66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округ, село Аксай, улица И.Тайманова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Аксай село, улица №7 возле строения 6А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Алмалинский сельский округ, село Алмалы,улицаБейбитшилик возле дома №1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округ, село Береке,улицаТусипкали, возле дома №25А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МикрорайонБалыкшы, проезд Бейбитшилик, Строение №59Б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