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515a7" w14:textId="14515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отмене постановления акимата города Атырау от 20 июля 2023 года № 1488 "Об утверждении перечня специально отведенных мест для размещения афиш культурных, спортивных и спортивно-массовых мероприятий"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Атырау Атырауской области от 13 марта 2025 года № 633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и акта департамента юстиции Атырауской области от 4 марта 2025 года по итогам проверки акимата города Атырау соблюдения законодательства Республики Казахстан, регулирующего вопросы издания, государственной регистрации и отмены нормативных правовых актов, подлежащих государственной регистрации в органах юстиции, акимат города Атырау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Отменить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Атырау от 20 июля 2023 года № 1488 "Об утверждении перечня специально отведенных мест для размещения афиш культурных, спортивных и спортивно-массовых мероприятий".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города Атырау.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Кейкин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