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2a60" w14:textId="dcd2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акима города Атырау от 25 ноября 2020 года № 37 "Об образовании избирательных участков на территории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20 августа 2025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от 25 ноября 2020 года № 37 "Об образовании избирательных участков на территории города Атырау" (зарегистрированное в Реестре государственной регистрации нормативных правовых актов за № 4790),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пункты - 13, 14, 37, 57, 60, 109, 110, 111, 124, 127, 134 изложить в новой редакции согласно приложению к данному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Атырау" Кадралиева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Атырау №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2025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Атырау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избирательного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Авангард-2, строение 19А, здание коммунального государственного учреждения "Школа-гимназия №19 имени К.Сатпаева"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"Авангард-2", дома № 1, 3, 4, 5, 6, 6в, 10, 13, 14, 15, 16, 17, 18, 19, 21, 22, 23, 23а, 23б;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Құрманғазы, дом №21,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Адмирала Льва Владимирского, строение 41, здание коммунального государственного учреждения "Школа-гимназия №3"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"Авангард-3", дома № 7, 8, 39, 39а, 39б, 39в, 40, 41, 42, 43, 43а, 49, 75, 76;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У.Трумова, дома № 1, 2, 3, 4, 5, 6, 7, 8, 9, 10, 11, 12, 13,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Н.Тілендиев, дома № 16, 17, 17а, 17б, 18, 18а, 19, 20, 21, 28, 28/1, 28/2, 28/3, 32, 34, 38, 38а,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"Ақшағала":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№13, дом №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№7, дом №6;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Актор, дома № 2, 3, 4, 5, 6, 7, 9, 10, 11, 15, 17, 17/1,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Ақжүніс, дома № 2,3,4,6,7,9;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Ансар, дома № 1, 3, 3а, 5, 6, 7, 11, 12, 14,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Байқала, дома № 1, 7, 9, 11, 12, 12а, 12б, 13, 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 Дауылпаз, дома № 3, 5, 7,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Ерулік, дома №2,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Назқоңыр, дома 2, 2а,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Нұра, дома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№4, дома №5, 8,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Ақберен, дома № 3, 4/2, 4/2а, 4/2б, 4, 4/1, 4/3, 4/4, 4/5, 4/6, 4а, 5, 6, 7, 7/1, 7/2, 7/3, 7/4, 7/5, 7/6, 7/7, 7/8, 7/9, 7/10, 7/11, 7/12, 8, 12, 14,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Ж.Төлепов, дома № №1а,1а/1, 1а/2, 1а/3, 1а/4, 1а/5, 1а/6, 2, 3, 4, 4/1, 6, 7, 8, 9, 9а, 9б, 9в, 9г, 9д, 9е, 10, 10/1, 11, 11а, 12, 12/1, 12а, 12б, 14, 15, 15/1, 17, 17б, 18, 19, 20, 21, 23, 25, 26, 27, 29, 30, 31, 32, 36, 40, 42, 45, 46, 48, 49, 50, 51, 52, 54, 55, 56, 64, 66, 68, 70, 72, 72а, 78, 78/1, 82, 84, 84/1, 84/2, 84/3, 84/4, 86/1, 86/2, 86а, 86б, 86в, 86г;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Қағанат, дома № 1, 11, 13, 15, 17;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Нарсай, дома №5,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Отырар, дома № 1, 1а, 1б, 1в, 1г, 3, 3а, 5, 7, 9,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У.Трумов, дома № 1, 2, 3, 4, 6, 8, 10, 12, 14, 16, 18,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Ықылас, дома № 2, 4, 6, 8, 8а, 10, 12,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Л.Владимирский, дома № 1, 1а, 2, 2/4, 2а, 2г, 3, 4, 4а, 4б, 4в, 6, 6а, 7, 9, 10а, 14а, 15, 16, 16а, 18, 20д, 21, 22, 22/1, 22а, 22б, 22в, 23/1, 23/2, 24, 26, 26а, 26в, 27, 28, 28а, 30, 37, 41, 42, 44, 45, 45а, 49, 53а, 53б, 55, 61, 88а, 91, 94, 95, 96, 97, 98а, 102, 103, 104, 114;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Н.Тілендиев, дома № 16, 17, 17а, 17б, 18, 18а, 19, 20, 21, 28, 28/1, 28/2, 28/3, 32, 34, 38, 38а, 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Телецентр;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парка Победы.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Махамбет Өтемісұлы, строение 118/2, здание коммунального государственного учреждения "Средняя общеобразовательная школа №21 имени Жамбыла" отдела образование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М.Өтемісұлы, дома № 116, 116а, 116г, 116а/1, 116/2, 118а, 118б, 118в, 118г; улица Абая, дома № 3а 15а, 17а, 17, 19, 21, 25а, 26, 26/2, 26/3, 26/5, 26а, 28, 28а, 28б, 30, 32, 34;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дом №1,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Балықшы, улица Айнаш Байжігітова, строение 86А, здание коммунального государственного казенного предприятие "Областной центр по организации научно-методической работы народного творчества и культурно-досуговой деятельности Управления культуры, развития языков и архивного дела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"Балықшы":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А.Байжігітова, дома № 1, 2, 2/1, 3, 5/1, 5/2, 6, 7, 7/2, 8, 9, 9/2, 10, 11, 11/1, 12, 13, 13/1, 14, 15, 16, 17/1, 17/2, 18, 19, 20, 21/1, 21/2, 22, 23, 23/1, 23/2, 24, 25/1, 26, 27/1, 27/2, 28, 29/1, 29/2, 29а, 30, 31, 31а, 32, 33, 34, 35, 36, 37/1, 37/2, 38, 39, 39а, 40, 41, 42, 43, 43/1, 44, 45, 45а, 45б, 45в, 45г, 46, 47, 48, 49, 50, 51, 52, 54, 56, 56а, 60, 62, 64/1, 64в, 66, 72, 72а, 72б, 72в, 74,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Бейбітшілік, дома № 1/2, 1б, 3а, 5а, 7, 7/1, 7/2, 9, 10, 12, 13, 14, 16, 17, 18, 19, 20, 22, 23, 24, 25/1, 25/2, 26, 27, 27/1, 27/2, 28, 29, 30, 31, 32, 33, 34, 35, 36, 37, 38, 39, 40, 40а, 41, 42/1, 42/2, 43, 45, 47, 49, 51, 53, 57а, 57б, 59, 62, 64, 66, 70, 72б,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Ғ.Қожақаев, дома № 1, 2/1, 2/2, 3, 4, 5, 6, 7, 8, 9, 10, 11, 12, 13, 14, 15, 16, 17, 18, 20, 21, 22, 24, 26, 28, 29б, 32, 32/2, 34, 36, 38/1, 38/2, 40, 42/1, 42/2;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И.Полковников, дома № 1, 1/2, 1а, 1б/1, 1б/2, 1б/3, 1б/4, 1б/5, 1б/6, 1б/7, 1б/8, 1б/9, 1б/10, 1б/11, 1б/12, 1б/13, 1б/14, 1б/15, 1б/16, 1б/17, 1б/18, 1б/19, 1б/20, 1б/21, 1б/22, 1б/23, 1б/24, 1б/25, 2, 2а, 2б, 2в, 3, 3/1, 3а, 3б, 3в, 4, 4а, 5, 5а, 6, 6а, 7а, 8, 8а, 9, 10, 10а, 11, 11а, 12, 13, 15, 15б, 17, 17а, 22, 23, 23а, 23б, 23в, 72а;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Қ.Жүнісов, дома № 2, 3д, 3е, 5, 6а, 8, 8б, 8д, 13, 14, 21, 21а,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Н.Хабиев, дома № 3, 5, 7, 9, 9а,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Х.Ақботин, дома № 1а, 2, 2б, 3, 3а, 4, 5, 6, 7, 7/2, 8, 9, 10, 11, 12, 13, 14, 15, 16, 17, 18, 20, 20а, 20б, 22, 23, 24, 25, 26, 26/1, 27, 28.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Балықшы, улица Мағлұм Әшенов, строение 1А, здание коммунального государственного казенного предприятия "Детская музыкальная школа имени М.Койшыбаева"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"Балықшы":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Қ.Ахмедияров, дома № 1, 1а, 1б, 2, 3, 8, 10, 10а, 14, 16, 18а,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А.Байжігітова, дома № 82а,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дома № 1, 2, 5, 9, 10а, 80, 87, 88, 88а, 90а, 92, 93, 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М.Әшенов, дома № 1, 5, 8, 10, 12, 82а, 86а;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Ж.Сарбөпеев, дома № 4, 6, 8, 8а, 10а;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Т.Қалмұханов, дома № 3, 17, 17а, 17б, 18, 18б, 19,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Х.Ғабдолова, дома № 3, 7, 9а.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Бейбарыс, строение 445, здание коммунального государственного учреждения "Школа-лицей №38"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"Нұрсая", дома № 55, 56, 57, 58, 59, 60, 61, 62, 63, 64, 65, 66, 67, 68, 69, 70, 112, 113, 114, 115, 116, 117, 118, 119, 120, 121;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Сұлтан Бейбарыс, дом № 498.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Избирательный участок №261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Нұрсая, строение 109А, здание коммунального государственного учреждения "Общеобразовательная средняя школа №37 имени Салыка Зиманова"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"Нұрсая", дома № 80, 81, 82, 83, 84, 85, 86, 87, 88, 89, 90, 91, 92, 93, 94, 95, 96, 102, 103, 104, 105, 106, 107, 108, 109, 110, 111;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Т.Жұмағалиев, дома № 17а/1, 17а/2, 17а/3, 17а/4, 21, 25, 25а;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Құрманғазы, дом № 8/2.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Избирательный участок №262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Нұрсая, проспект Елорда, дом 24, здание товарищества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"Нұрсая", дома № 34, 36, 38, 40;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Т.Шәмелов, дома № 12а, 16,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Ғ.Қайырбеков, дома № 7,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С.Байшев, дома № 2, 3, 3а, 4а,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С.Қожықов, дома № 1, 3, 3а, 4, 4б, 4в, 4г, 4д, 5,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Ақжарма, дома №9, 10, 10/4,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Шырайлы, дома № 2а, 7, 7а, 1/1, 1/2, 1/3, 1/4, 1/5, 1/6, 1/7, 1/8, 1/9;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Қосалқа, дома № 2,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комплекс "городок Глория";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Әбілқайыр хан, дома № 51а, 51б.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Әбілқайыр хан, строение 58, здание коммунального государственного казенного предприятия "Центр школьников города Атырау имени Абая"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Әбілқайыр хан, дома № 17а, 63, 65, 69, 69/1, 69/2, 69/3, 69/4, 69/5, 69/6, 69/7, 69а 70, 70/1, 70/2, 70/3, 70/4, 70/5, 70/6, 71, 74/1, 74/5, 74/7, 74/9.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Самал, улица Әбіш Кекілбайұлы, строение 15А, здание коммунального государственного учреждения "Школа-гимназия №41"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Ә.Кекілбайұлы, дома № 60, 60/1, 60/2, 60/3, 60/4, 60/5, 60/6, 60/7, 60а/1, 60а/2;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А.Каримов, дома № 100, 100/1, 100/3, 100/4, 100/5, 100/6, 100/7, 100/8, 117, 117/1, 117/2.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Әбілқайыр хан, строение 58, здание коммунального государственного казенного предприятия "Центр школьников города Атырау имени Абая"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"Нұрсая-3":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Әбілқайыр хан, дома № 40, 40/1, 40/2, 40/3, 40/4, 46, 46/1, 46/2, 46/3, 46/4, 46/5, 46/6, 56а, 56Б, 66.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