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987f" w14:textId="d989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налоговой ставки при применении специального налогового режима на основе упрощенной декларации в городе Атырау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Атырау Атырауской области от 4 ноября 2025 года № 190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статьей-726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по городу Атырау Атырауской области с 4 (четырех) процентов на 2 (два) процента по доходам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