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f01f1" w14:textId="e0f01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Атырау от 18 декабря 2024 года № 143 "О бюджете города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Атырау Атырауской области от 4 ноября 2025 года № 189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города Атырау от 18 декабря 2024 года № 143 "О бюджете города на 2025-2027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Пункт-1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городской бюджет на 2025-2027 годы согласно приложениям 1, 2 и 3 соответственно, в том числе на 2025 год в следующих объемах":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451 110 096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398 276 211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9 390 160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5 128 637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38 315 088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455 450 426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1 500 000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1 500 000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-5 840 330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5 840 330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2 793 350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1 025 935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4 072 915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Приложение 1 указанного решения изложить в новой редакции согласно приложению 1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 от 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 от 18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143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451 110 096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398 276 211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140 201 157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32 268 847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107 932 310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101 017 850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101 017 850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16 355 613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13 866 274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136 999 313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133 161 066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3 454 586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9 390 160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8 650 983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8 650 983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5 128 637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4 424 293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38 315 088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38 315 088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38 315 088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455 450 426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6 251 345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1 860 698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3 058 814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7 181 093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5 330 546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4 904 501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1 909 218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2 270 467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60 282 684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26 872 925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19 551 917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4 123 874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12 153 514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3 274 529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6 724 008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3 216 781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18 152 449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4 591 571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4 591 571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13 560 878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2 871 791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713 039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8 744 486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15 257 310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15 257 310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5 113 689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5 219 103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4 918 518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5 879 407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4 755 272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3 727 074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3 727 074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3 655 729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3 655 729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34 201 424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24 649 198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24 649 198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17 159 101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6 622 732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9 552 226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9 552 226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19 195 240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19 195 240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3 885 923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3 885 923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14 031 160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14 031 160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618 831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618 831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618 831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618 831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315 547 234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315 547 234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315 547 234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312 445 735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2 007 373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822 451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-5 840 330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5 840 330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1 025 935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1 025 935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1 025 935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4 072 915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4 072 915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4 072 915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4 072 915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