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7b4b" w14:textId="f287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решении Маслихата города Атырау от 20 декабря 2024 года № 151 "О бюджете сельских округов относящихся к городу Атырау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29 апреля 2025 года № 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20 декабря 2024 года № 151 "О бюджете сельских округов относящихся к городу Атырау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Атырауского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679 410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654 410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706 415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-27 005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6)финансирования дефицита (использования профицита) бюджета – 27 005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27 005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Дамбинского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237 845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5 240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232 532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236 596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-1 751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1 751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1 751тысяч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Еркинкалинского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402 784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55 000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347 784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450 454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-47 670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47 670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47 670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Кенузекского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322 695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15 000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307 695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326 735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-4 040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4 040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4 040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Кайыршахтинского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1 092 090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161 792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930 298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1 352 048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-259 958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259 958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259 958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Алмалинского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666 220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25 000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641 220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666 677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-457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457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457 тысяч тенге.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2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2025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2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2025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4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3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2025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3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2025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7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3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2025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4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2025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