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532cc" w14:textId="78532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Атырау от 18 декабря 2024 года № 143 "О бюджете города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Атырау Атырауской области от 29 апреля 2025 года № 167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Атырау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Атырау от 18 декабря 2024 года № 143 "О бюджете города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городской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объемах":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435 041 820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384 276 211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9 390 160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5 128 637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36 246 812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441 107 118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324 000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324 000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- 6 389 298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6 389 298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2 324 000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7 617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4 072 915 тысяч тенге.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города Атырау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Атырау от 29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167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Атырау от 18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143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435 041 820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384 276 211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136 201 157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32 268 847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103 932 310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97 017 850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97 017 850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16 355 613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13 866 274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130 999 313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127 161 066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9 390 160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денег от проведения государственных закупок, организуемых гос. учреждениями, финансируемыми из гос.бюджета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денег от проведения государственных закупок, организуемых гос. учреждениями, финансируемыми из гос.бюджета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5 128 637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36 246 812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36 246 812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36 246 812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441 107 118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53 223 538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23 845 132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18 278 685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4 581 791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10 422 365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4 969 447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12 007 230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12 007 230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5 037 309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3 592 437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4 702 717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26 009 892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20 728 306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20 728 306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17 235 941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5 281 586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5 281 586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19 597 562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19 597 562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315 547 234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315 547 234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315 547 234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312 445 735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трансфертов, выделенных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-6 389 298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Функцональная группа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4 072 915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