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f28c" w14:textId="58d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11 апреля 2023 года № 53 "Об утверждении границ охранных зон, зон регулирования застройки и зон охраняемого природного ландшафта памятников истории и культуры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октября 2025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апреля 2023 года № 53 "Об утверждении границ охранных зон, зон регулирования застройки и зон охраняемого природного ландшафта памятников истории и культуры по Атырауской области" (зарегистрировано в Реестре государственной регистрации нормативных правовых актов под № 4994-06)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охранных зон, зон регулирования застройки и зон охраняемого природного ландшафта памятников истории и культуры по Атырауской области, утвержденные указанным постановлением, дополнить строками, порядковые номера 1-1, 14-2, 14-3, 14-4, 14-5, 14-6, 14-7, 14-8, 14-9, 14-10, 14-11, 33-12, 33-13, 33-14, 33-15, 33-16, 33-17, 33-18, 33-19, 33-20, 33-21, 33-22, 33-23, 33-24, 44-25, 44-26, 44-27, 44-28, 69-29, 69-30, 69,31,69,32, 69-33, 69-34, 69-35, 69-36, 69-37, 69-38, 69-39, 69-40, 69-41, 69-42, 69-43, 69-44, 69-45, 69-46, 69-47, 69-48, 69-49, 69-50, 69-51, 69-52, 69-53, 69-54, 69-55, 69-56, 69-57, 69-58, 69-59, 69-60, 69-61, 69-62, 69-63, 69-64, 69-65, 69-66, 69-67, 69-68, 69-69, 69-70, 69-71, 69-72, 69-73, 69-74, 69-75, 69-76, 69-77, 69-78, 69-79, 69-80, 76-81, 76-82, 76-83, 93-84, 93-85, 93-86, 93-87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средневековье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км к северо-востоку от города Атырау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47˚13.502 EО 52˚11.889)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100-летию казахстанской нефти 1999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Аккудук, 53 км к югу от города Кульсары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46°29.752 EО 54°03.323)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Жубана1880-1898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северу от города Кульсары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47˚24. 819EО 54˚47.601)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Рай ІІ половина XIX в. - начало ХХ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км к востоку – юго-востоку от города Кульсары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36. 811EО 55˚ 07. 274)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Жельтау 1 ІІ половина ХІХ в.-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км к востоку – юго-востоку от города Кульсары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33. 583EО 55˚ 34. 527)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Жельтау 2ІІ половина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 км к востоку – юго-востоку от города Кульсары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32. 127EО 55˚ 35. 703)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Шолабай ХІХ - начало ХХ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км к востоку – юго-востоку от города Кульсары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28. 617EО 55˚ 34. 339)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Шолабай 3 конец XIX в. 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км к востоку – юго-востоку от города Кульсары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28. 922EО 55˚ 31. 207)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Ортатау ХІХ в. 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км к востоку – юго-востоку от города Кульсары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31. 440EО 55˚ 42. 470)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Ортатау-2 конец ХVIIІ в. 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км к востоку – юго-востоку от города Кульсары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32. 011EО 55˚ 40. 903)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Шолабай 2 д.н.э. VI-V-ІІІ вв. - н.э. ХVIII-XIX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км к востоку – юго-востоку от города Кульсары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28. 083EО 55˚34.280)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народному поэту ДжамбылуЖабаеву (1846-1945 гг.)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улица И.Тайманова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22. 295EО 51˚ 33. 087)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Торебая 1874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км к северо-востоку от села Жарсуат, 3 км к юго-востоку от 49 км дороги Индер-Карабау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26. 070EО 52˚ 37. 633)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Карабала-Кантемир конец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к северу от села Жарсуат, 8 км к югу от 25 км дороги Индер-Карабау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27. 637EО 52˚02.478)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Султанали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 км к северу от села Жарсуат, 2,5 км к северу от 30 км дороги Индер-Карабау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31. 057EО 52˚07.810)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Кенжемола конец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к северо-востоку от села Жарсуат, 11 км к юго-востоку от 40 км дороги Индер-Карабау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23. 686EО 52˚16.742)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поэта, предводителя восстания 1836-1838 годов Махамбета Утемисова, 1995 году построен мавзолей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юго-востоку от поселка Индер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48°21.607 EО 52°04.827)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Дюр конец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 км к юго-востоку от поселка Индербор, 3 км к югу от 61 км дороги Индер-Карабау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48°25.513 EО 52°25.575)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Тогай конец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к юго-востоку от поселка Индербор, 4 км к югу от 37 км дороги Индер-Карабау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48°25.513 EО 52°25.575)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Шыныбек конец XIX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юго-западу от села Коктогай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04. 533EО 51˚20.371)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Орлик, улица И.Усенова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16. 069EО 51˚31.392)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Кылыш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к юго-востоку от села Жарсуат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48°09.177 EО 51°47.838)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к юго-востоку от села Жарсуат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48°05.972 EО 51°46.722)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Атар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юго-востоку от села Жарсуат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48°01.299 EО 51°46.722)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30-летия Великой Победы 1975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Балкудук, улица Абая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 50.246EО 47° 34. 448)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кюйши-композитора Курмангазы Сагырбайулы (1818-1889 гг.) 1967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улица Қурмангазы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46° 37. 381EО 48° 38. 829)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 конец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западу от села Жыланды, 1,5 км к юго-востоку от разъезда №3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46° 39.066EО 48° 32.845)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1975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улица Абая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 07. 883EО 47° 40. 641)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юго-востоку от села Былкылдакты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24.705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49.941)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 км к юго-востоку от села Былкылдакты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24.746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49.916)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 км к юго-востоку от села Былкылдакты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24.773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49.882)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юго-востоку от села Былкылдакты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24.809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49.817)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юго-востоку от села Былкылдакты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24.860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49.787)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5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 км к юго-востоку от села Былкылдакты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24.882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49.745)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Бармак 1 эпоха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северо-западу от села Карабау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28.492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55.010)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км к северо-западу от села Карабау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31.593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54.216)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км к северу от села Карабау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30.758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52.741)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 к северо-западу от села Карабау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30.904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54.617)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Карабау XV-XVIII ғ.ғ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северу от села Карабау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32.077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54.991)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Карабау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 км к северу от села Карабау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32.262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56.221)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Каракудукранний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северу от села Мукур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48°09.685 EО 54°25.176)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к северо-западу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48˚11.247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54˚22.346)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 км к северо-востоку от села Мукур, 300 м к северо-востоку от курганов Талкудук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48˚10.948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северу – северо-западу от села Мукур, 2 км к западу от курганов Каракудук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48˚10.569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54˚24.036)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Егинжал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к востоку от села Мукур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47°59.879 EО 54°49.541)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Узынколь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км к востоку от села Мукур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48°00.678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54°49.150)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Узынколь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востоку от села Мукур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 52.767 EО 54°43.123)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Нурмукан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км к востоку от села Мукур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48°01.995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54°49.872)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Нурмукан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 км к востоку от села Мукур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48˚01.952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54˚49.820)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Нурмукан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востоку от села Мукур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48˚03.115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54˚49.513)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Нурмукан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востоку от села Мукур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48˚03.115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54˚49.513)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Тобекудык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км к востоку от села Мукур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48°03.266 EО 54°44.029)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Тобекудык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к востоку от села Мукур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48˚03.184 EО 54˚43.694)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Шоптиколь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к северо-западу от села Мукур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48°04.175 EО 54°12.155)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Шоптиколь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 км к северо-западу от села Мукур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48°04.264 EО 54°12.119)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юго-востоку от села Мукур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48°04.264 EО 54°12.119)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Кособа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Сагиз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47°08.110 EО 54°47.250)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Кособа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км к юго-западу от села Сагиз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48°08.665 EО 54°47.506)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Кособа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к югу – юго-востоку от села Сагиз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48°07.860 EО 54°46.412)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Кособа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км к юго-западу от села Сагиз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48°09.474 EО 54°46.010)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Сорколь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Сорколь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48°29.156 EО 54°26.344)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Коныраулие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Таскудык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47°52.184 EО 54°28.207)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Жантерекмола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 км к юго-востоку от села Таскудык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47°45.274 EО 54°34.589)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Жантерекмола 7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 км к юго-востоку от села Таскудык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47°46.589 EО 54°34.501)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 Таскудук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Таскудык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48°10.948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Таскудук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Таскудык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48°10.948 EО 54°23.202)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Сарышагыл эпоха неолита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Сагиз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15.520 ЕО 54º 50.853)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Сарытогай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северу от села Сагиз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17.716 ЕО 54° 53.855)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Шеркеш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Сагиз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17.017 ЕО 54° 53.025)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северо-востоку от села Сагиз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22.369 ЕО 54º 49.049)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северу от села Сагиз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22.006 ЕО 54° 49.202)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Испаз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югу от села Сагиз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08.664 ЕО 54° 54.397)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Акжар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к северо-западу от села Сагиз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18.675 ЕО 54° 47.047)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Кемершит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западу от села Сагиз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16.782 ЕО 54° 36.946)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Кемершит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северо-западу от села Сагиз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15.008 ЕО 54° 35.595)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Таскара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19,58 км к юго-востоку от села Сагиз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03.685 ЕО 54° 48.481)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Тасоба, средний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Саркумак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20.470 ЕО 54° 41.202)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Тасшагиль эпоха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Тасшагиль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50.945 ЕО 52º 58.600)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Тасшагиль 1 эпоха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юго-востоку от села Тасшагиль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50.987 ЕО 52º 58.404)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Тасшагиль 2 эпоха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югу-юго-востоку от села Тасшагиль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50.678 ЕО 52° 58.075)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1925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улица Г.Сулейменова, 39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31.802 ЕО 52° 58.468)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юго-западу от поселка Доссор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47°07.979 EО 52°28.044)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108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северо-западу от разъезда №17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16.875 ЕО 51° 24.627)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Дарханбай конец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разъезда №17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12.084 ЕО 51° 29.905)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Бейимбет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западу от разъезда №17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14.096 ЕО 51° 24.125)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111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северо-западу от разъезда №17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17.629 ЕО 51° 25.504)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92 конец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разъезда № 17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12.322 ЕО 51° 32.600)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