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a4a1" w14:textId="290a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Атырауского областного маслихата от 27 июля 2023 года № 34-VIII "Об утверждении Положения о государственном учреждении "Ревизионная комиссия по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12 декабря 2025 года № 208-VIII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"О государственном аудите и финансовом контроле",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Казахстан" О правовых актах и нормативным постановлением Высшей аудиторской палаты Республики Казахстан от 8 октября 2025 года № 10-НҚ "О внесении изменения в нормативное постановление Счетного комитета по контролю за исполнением республиканского бюджета от 28 ноября 2015 года № 11-НҚ "Об утверждении Типового положения о ревизионных комиссиях областей, городов республиканского значения, столицы"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Положение о государственном учреждении "Ревизионная комиссия по Атырауской области" утвержденное указанным решением изложить в новой редакции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Ревизионной комиссии по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подписания за исключением подпункта 4) пункта 15 Положения, который вводится в действие с 1 января 2028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208-VIII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34-VIII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"Ревизионная комиссия по Атырауской области"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Ревизионная комиссия по Атырауской области (далее 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Ревизионная комиссия осуществляет свою деятельность в пределах соответствующей административно-территориальной единицы в соответствии с Конституцией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вступает в гражданско-правовые отношения от собственного имени.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по вопросам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Ревизионной комиссии: Индекс 060010, Атырауская область, город Атырау, улица Айтеке би 77.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Положение о Ревизионной комиссии утверждается маслихатом Атырауской области.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Ревизионной комиссии.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Ревизионной комиссии осуществляется за счет средств местного бюджета соответствующей административно-территориальной единицы в соответствии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Ревизионной комиссии запрещается вступать в договорные отношения с субъектами предпринимательства на предмет выполнения обязанностей, являющихся полномочиями Ревизионной комиссии.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Республики Казахстан Ревизионной комиссии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Ревизионной комиссии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Ревизионной комиссии: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оценка исполнения местных бюджетов, реализации планов развития областей и бюджетных программ.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от местного исполнительного органа области, района (города областного значения), государственных органов, физических и юридических лиц сведения о составе и форматах данных ведомственных информационных систем, а также документацию (информацию), необходимые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по итогам государственного аудита предложения о привлечении должностных лиц к дисциплинарной ответственности лицам их назначившим;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маслихат соответствующей области, района (города областного значения) (далее – маслихат)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экспертно-аналитическую деятельность в отношении областного бюджета, на территории которого они функционируют, а также бюджетов районов (городов областного значения), созданных на соответствующей административно-территориальной единице;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возбуждает производства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дела об административных правонарушениях, составляет по ним протокола и налагает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совместных или параллельных проверках с Высшей аудиторской палатой Республики Казахстан (далее – Высшая аудиторская палата) и другими государственными органами по согласованию;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законодательством Республики Казахстан.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аудиторское заключение, составленное на основании аудиторских отчетов и (или) аудиторских отчетов по финансовой отчетности;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постановления Ревизионной комиссии;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и (или) уменьшению по учету выявленных сумм нарушений, не возмещенных (не восстановленных) в добровольном порядке, и исполнения предписания Ревизионной комиссии;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признает результаты государственного аудита, проведенного другими органами государственного аудита и финансового контроля, если они не признаны Высшей аудиторской палатой не соответствующими стандартам государственного аудита и финансового контроля;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сокращает объем государственного аудита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утвержденные перечни объектов государственного аудита на соответствующий год и изменения к ним, за исключением сведений, составляющих государственные секреты в соответствии с законодательством Республики Казахстан о государственных секретах, и (или) сведений, содержащих служебную информацию ограниченного распространения, определенную Правительством Республики Казахстан, в течение пяти календарных дней со дня их утверждения на интернет-ресурсе Ревизионной комиссии;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для формирования перечня объектов государственного аудита материалы государственного аудита и финансового контроля, отчетность в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Высшую аудиторскую палату;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информацию об исполнении местного бюджета по запросу Высшей аудиторской палаты;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 пределах своей компетенции принятие мер по противодействию коррупции;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учитывает при формировании перечня объектов государственного аудита на соответствующий год поручения Президента Республики Казахстан, уполномоченных им лиц Администрации Президента Республики Казахстан, запросы Высшей аудиторской палаты;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перечня объектов государственного аудита на соответствующий год анализирует предложения правоохранительных органов, специальных государственных органов, которые выносятся на обсуждение заседания Ревизионной комиссии для рассмотрения их целесообразности и актуальности.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Ревизионная комиссия в пределах Атырауской области осуществляет следующие функции: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 эффективности: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государства, и активов государства;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документов Системы государственного планирования Республики Казахстан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планирования, реализуемости и эффективности осуществления местным исполнительным органом и субъектами квазигосударственного сектора закупок товаров, работ, услуг;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активами субъектов квазигосударственного сектора;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администрирования;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охраны окружающей среды;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информационных технологий;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объектов государственного аудита;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соответствия: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правильности ведения объектами государственного аудита бухгалтерского учета и составления финансовой отчетности;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местным исполнительным органом и субъектами квазигосударственного сектора условий договоров;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субъектами квазигосударственного сектора выделенных им средств местного бюджета в соответствии с финансово-экономическим обоснованием;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предварительная оценка проекта областного бюджета по основным направлениям его расходов;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текущая оценка исполнения соответствующего бюджета;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последующая оценка путем подготовки заключения к отчету местного исполнительного органа области, района (города областного значения) об исполнении соответствующего бюджета.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Председателя и членов Ревизионной комиссии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Ревизионной комиссии осуществляется Председателем, который несет персональную ответственность за выполнение возложенных на Ревизионную комиссию задач и осуществление им своих полномочий.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Ревизионной комиссии назначается на должность и освобождается от должности маслихатом по представлению Высшей аудиторской палаты и согласованию с Администрацией Президента Республики Казахстан.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Члены ревизионной комиссии в соответствии с законодательством Республики Казахстан о государственной службе назначаются на должность сроком на пять лет и освобождаются от должности маслихатом по представлению Председателя ревизионной комиссии и согласованию с Высшей аудиторской палатой.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Ревизионной комиссии: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регламент Ревизионной комиссии;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членов Ревизионной комиссии и аппарата Ревизионной комиссии;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Ревизионную комиссию в иных государственных органах, организациях Республики Казахстан и за ее пределами;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аппарата и штатное расписание Ревизионной комиссии в пределах утвержденной штатной численности и средств, предусмотренных в местном бюджете;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работников Ревизионной комиссии и налагает дисциплинарные взыскания на них в установленном с законодательством о государственной службе порядке;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проверяет их исполнение, подписывает постановления и предписания, принятые на заседаниях Ревизионной комиссии;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перечень объектов государственного аудита на соответствующий год Ревизионной комиссии;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поручения членам Ревизионной комиссии на проведение государственного аудита и (или) встречной, совместной и параллельной проверок;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организацию контроля качества путем проведения регулярных проверок и (или) анализа документов, составляемых государственными аудиторами и иными должностными лицами в ходе своей деятельности, на предмет соответствия стандартам государственного аудита и финансового контроля;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маслихату кандидатуры на должность членов ревизионной комиссии для назначения, а также их освобождения по согласованию с Высшей аудиторской палатой;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возлагает на одного из членов Ревизионной комиссии области обязанность по представлению годового отчета об исполнении бюджета района (города областного значения) в маслихат соответствующей административно-территориальной единицы;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вправе присутствовать на заседаниях акимата области и района (города областного значения) соответствующей административно-территориальной единицы;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образовывает консультативно-совещательные и консультативно-экспертные органы при Ревизионной комиссии;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возлагает обязанности Председателя Ревизионной комиссии, в случае своего отсутствия в соответствие с действующим законодательством, на одного из членов Ревизионной комиссии;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полномочия, предусмотренные законодательством Республики Казахстан.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членов Ревизионной комиссии: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и осуществляют аудиторскую, экспертно-аналитическую, информационную и иную деятельность Ревизионной комиссии;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самостоятельно принимают решения по вопросам возглавляемых (курируемых) ими направлений деятельности;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вправе присутствовать на заседаниях акимата области и района (города областного значения) соответствующей административно-территориальной единицы;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полномочия, предусмотренные законодательством Республики Казахстан.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Ревизионная комиссия извещает за тридцать календарных дней маслихат о предстоящем истечении срока полномочий Председателя и членов Ревизионной комиссии.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и члены Ревизионной комиссии досрочно освобождаются от должности вследствие: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принятия решения маслихатом об освобождении от должности в соответствии с пунктами 2 и 3 статьи 47 Закона Республики Казахстан "О государственном аудите и финансовом контроле" (далее – Закон);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отношении их в законную силу обвинительного приговора суда;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в установленном порядке ограниченно дееспособными или недееспособными;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присяги, законов Республики Казахстан, актов Президента Республики Казахстан и настоящего Положения, совершения порочащего поступка, не совместимого с их статусом, несоблюдения должностных обязанностей;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смерти, а также в случае признания безвестно отсутствующими или объявления умершими;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прекращения гражданства Республики Казахстан;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выезда на постоянное местожительство за пределы Республики Казахстан;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назначения на другую должность;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иных оснований, предусмотренных законами Республики Казахстан и актами Президента Республики Казахстан.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письменно уведомляет маслихат и Высшую аудиторскую палату не позднее чем за один месяц до подачи соответствующего заявления об увольнении.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Положением.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Переподготовка и повышение квалификации работников аппарата Ревизионной комиссии осуществляются в соответствии со статьей 39 Закона.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Высшей аудиторской палаты, основанных на поручениях Администрации Президента Республики Казахстан, решений соответствующих маслихатов и инициативы Председателя Ревизионной комиссии.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 недопустимостью: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неправомерного вмешательства государственных органов и иных организаций в деятельность Ревизионной комиссии;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Государственный контроль и надзор использования Ревизионной комиссией средств местного бюджета осуществляется с согласия или по поручению маслихата.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Принятие решений Ревизионной комиссии осуществляется коллегиально на заседании.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Порядок проведения заседаний Ревизионной комиссии, вопросы организации работы определяются регламентом Ревизионной комиссии.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представлению ревизионными комиссиями отчета об исполнении местного бюджета маслихатам, утвержденным нормативным постановлением Счетного комитета по контролю за исполнением республиканского бюджета от 31 марта 2016 года №5-НҚ (зарегистрировано в Реестре государственной регистрации нормативных правовых актов №13647).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Ревизионной комиссией ежеквартально представляется информация Высшей аудиторской палате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о своей работе, утвержденным нормативным постановлением Счетного комитета по контролю за исполнением республиканского бюджета от 31 марта 2016 года №5-НҚ (зарегистрировано в Реестре государственной регистрации нормативных правовых актов №13647).</w:t>
      </w:r>
    </w:p>
    <w:bookmarkEnd w:id="144"/>
    <w:bookmarkStart w:name="z15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Ревизионной комиссии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Имущество, закрепленное за Ревизионной комиссией, относится к коммунальной собственности.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</w:p>
    <w:bookmarkEnd w:id="150"/>
    <w:bookmarkStart w:name="z15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Ревизионной комиссии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Реорганизация и упразднение Ревизионной комиссии осуществляются в соответствии с законодательством Республики Казахстан.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