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956" w14:textId="ea6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декабря 2024 года № 137-VІІІ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23 октября 2025 года № 190-VIII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Атырауского областного маслихата от 13 декабря 2024 года № 137-VІІІ "Об областном бюджете на 2025-2027 годы" (Регистрационный номер акта в Государственном реестре нормативных правовых актов Республики Казахстан № 205339)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791 290 697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199 668 422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15 654 298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575 917 977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787 036 015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11 786 919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14 094 148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2 307 229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11 987 600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12 400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-19 519 837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19 519 837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9 300 798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2 328 684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12 547 723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190-VIII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791 290 697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575 917 977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787 036 015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246 470 753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-19 519 837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