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689" w14:textId="17bb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25 апреля 2023 года № 57 "Об утверждении методики оценки деятельности административных государственных служащих корпуса "Б" акимата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сентября 2025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апреля 2023 года № 57 "Об утверждении Методики оценки деятельности административных государственных служащих корпуса "Б" акимата Атырауской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акимата Атырауской области (далее - Методика),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Атырауской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2023 года № 57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Атырауской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Атырауской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оценки деятельности административных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– административный государственный служащий корпуса "Б" категории D-3;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категории D-O-1;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лицо, в отношении которого проводится оценка;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D-3 (руководитель структурного подразделения), D-O-1 осуществляется непосредственным руководителем по форме, согласно приложению 1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_________________________________________________________________ (Оцениваемый период) _________________________________________________________________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 (Оцениваемый период) _________________________________________________________________ (Ф.И.О., должность оценивающего служащего с указанием государственного органа) 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