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050b" w14:textId="a490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16 мая 2017 года № 106 "Об утверждении Положения о государственном учреждении "Управление природных ресурсов и регулирования природопользования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14 июля 2025 года № 146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Атырауской области от 16 мая 2017 года № 106 "Об утверждении Положения о государственном учреждении "Управление природных ресурсов и регулирования природопользования Атырауской области"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государственном учреждении "Управление природных ресурсов и регулирования природопользования Атырауской области", утвержденное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Управление природных ресурсов и регулирования природопользования Атырауской области (далее - Управление) является государственным органом Республики Казахстан, осуществляющим руководство в сфере охраны окружающей среды и природопользования.";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Задачи: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экологической политики в области охраны окружающей среды;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государственной политики в области недропользования и регулирования природопользования;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обеспечение охраны, защиты, воспроизводства лесов и лесоразведения, регулирование лесопользования на территории государственного лесного фонда, находящегося в их функциональном ведении;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реализуют государственную политику в области использования и охраны водного фонда;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реализации государственной политики в области охраны, воспроизводства и использования животного мира.";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Функции: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проведении общественных слушаний в рамках государственной экологической экспертизы;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в пределах своей компетенции целевых показателей качества окружающей среды;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экологического разрешения на воздействие для объектов II категории;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проведение государственной экологической экспертизы, осуществляемой местными исполнительными органами областей;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мероприятий по охране окружающей среды на основании и в соответствии с планами мероприятий по охране окружающей среды;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разработка, утверждение и реализация выполнения ежегодных планов мероприятий по профилактике лесных пожаров и борьбе с ними на территории государственного лесного фонда;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противопожарной пропаганды, регулярное освещение в средствах массовой информации вопросов о сбережении лесов, выполнении правил пожарной безопасности в лесах;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на территории лесного фонда работы по борьбе с вредителями и болезнями леса и улучшения его санитарного состояния;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тендеров по предоставлению лесных ресурсов в долгосрочное лесопользование на участках государственного лесного фонда, находящихся в ведении местного исполнительного органа области, с участием уполномоченного органа и местного представительного органа области;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лесопользователям участков под объекты строительства на землях государственного лесного фонда, находящихся в их ведении,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обязанностей в области охраны и защиты особо охраняемых территорий и растительного мира местного значения;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установление водоохранных зон, полос и режим их хозяйственного использования по согласованию с бассейновыми водными инспекциями;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работе бассейновых советов и в бассейновом соглашении;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управления водохозяйственными и гидротехническими сооружениями, находящимися в коммунальной собственности, осуществление мер по поддержанию их в технически исправном состоянии;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мероприятий по ликвидации последствий аварий водохозяйственных сооружений;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ведение учета водохозяйственных и гидротехнических сооружений, находящихся в коммунальной собственности, а также бесхозяйных водохозяйственных сооружений, находящихся на территории Атырауской области;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в интересах местного государственного управления иных полномочий, возлагаемые на местные исполнительные органы законодательством Республики Казахстан.".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Атырауской области" принять меры, вытекающие из настоящего постановления.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Атырауской области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