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d544" w14:textId="cabd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(заисключением органических) и норм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июня 2025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органических)и нормы субсидий на 1 тонну (литр, килограмм) удобрений, приобретенных у продавца удобрений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123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на1 тонну (литр, килограмм) удобрений, приобретенных у продавца удобрений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P-20%,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S-14%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С-10%,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(N)-14, Фосфор (P2O5)-5, Калий (K2O)-15, Сера (S)-7,5, Fe-0, Бор (B)-2,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