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e09" w14:textId="17dc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дополнения в постановление акимата Атырауской области от 07 августа 2015 года № 247 "Об установлении публичного сервитута на территории города Атырау, Жылыойского, Макатского и Махамбетского районов Атырауской области для акционерного общества "Каспийский трубопроводный консорциум-К" для размещения и эксплуатации линейной части участка 130,3-217,2 (116-204) км магистрального нефтепровода "Тенгиз-Новороссийск"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9 июня 2025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07 августа 2015 года №247 "магистрального нефтепровода "Об установлении публичного сервитута на территории города Атырау, Жылыойского, Макатского и Махамбетского районов Атырауской области для акционерного общества " Каспийский трубопроводный консорциум-К" для размещения и эксплуатации линейной части участка 130,3-217,2 (116-204) км Тенгиз-Новороссийск" внести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- 2-1: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государственному учреждению "Управление сельского хозяйства и земельных отношений Атырауской области" в соответствии с действующим законодательством Республики Казахстан принять необходимые меры согласно данного постановления по установленному сервитуту для размещения и эксплуатации линейной части магистрального нефтепровода "Тенгиз-Новоросийск" акционерного общества "Каспийский Трубопроводный Консорциум-К" по реализации предусмотренных мероприятии.".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