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25291" w14:textId="c7252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внесений дополнения в постановление акимата Атырауской области от 15 ноября 2013 года № 399 "Об установлении публичного сервитута для размещения и эксплуатации линейной части магистрального нефтепровода "Тенгиз-Новороссийск"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Атырауской области от 9 июня 2025 года № 113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Акимат Атырауской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Атырауской области от 15 ноября 2013 года №399 "Об установлении публичного сервитута для размещения и эксплуатации линейной части магистрального нефтепровода "Тенгиз-Новороссийск" внести следующее дополнение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- 2-1: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"2-1. государственному учреждению "Управление сельского хозяйства и земельных отношений Атырауской области" в соответствии с действующим законодательством Республики Казахстан принять необходимые меры согласно данного постановления по установленному сервитуту для размещения и эксплуатации линейной части магистрального нефтепровода "Тенгиз-Новоросийск" акционерного общества "Каспийский Трубопроводный Консорциум-К" по реализации предусмотренных мероприятии.".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Атырауской области.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Шапкенов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