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d379" w14:textId="408d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18 июля 2023 года № 130 "Об утверждении Положения о государственном учреждении "Управление предпринимательства и промышленности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9 июня 2025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июля 2023 года №130 "Об утверждении Положения о государственном учреждении "Управление предпринимательства и промышленности Атырауской области"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предпринимательства и промышленности Атырауской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32-1), 32-2), 32-3), 32-4), 32-5), 32-6), 32-7), 32-8), 32-9), 32-10), 32-11 и 41-1)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"32-1) в пределах компетенции участвует в реализации государственной политики в области науки и научно-технической деятельности;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в пределах компетенции создает условия для развития науки и научно-технической деятельности;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определяет приоритетные направления развития науки в регионе и организуют финансирование научных, научно-технических проектов и программ, реализуемых в регионе;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участвуют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обеспечивает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оказывает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участвуют в их софинансировании;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32-7) создает советы по науке в области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32-8) осуществляют мониторинг реализации программ содействия коммерциализации результатов научной и (или) научно-технической деятельности;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32-9) вносит предложения по приоритетным направлениям развития науки;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32-10) организовывает разработку прикладных научных, научно-технических проектов и программ в рамках государственного заказа местного исполнительного органа области и осуществление их реализации;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32-11) утверждает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металлов;".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