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73a9" w14:textId="513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2025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организации,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Атырау"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"СпецАвтоБаза"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Жылыойского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Кульсары Жылыойского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"Жылыой-Су"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"Жылыой тазалық"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Индерборского поселка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Коктогайского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Орликского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Есболского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Елтайского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Жарсуатского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Боденинского сельского округа Индерского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"АгроСтройИндер"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Аккистауского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Тущыкудыкского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Исатайского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Зинеденского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Камыскалинского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Жанбайского сельского округа Исатайского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Кзылкогинского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сельского окурга Кзылкогинского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Ойылского сельского округа Кзылкогинского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"Жер-Су"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Курмангазинского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 Су-Арнасы"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 жолдары"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Макатского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Макатского поселка Макатского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Доссорского поселка Макатского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Байгетобинского сельского округа Макатского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"Тазалық-Көгал"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Махамбетского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Махамбетского сельского округа Махамбетского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