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1864" w14:textId="bdd1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февраля 2025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июня 2022 года № 141 "Об утверждении государственного образовательного заказа на дошкольное воспитание и обучение, размера родительской платы в Атырауской области" (зарегистрированное в Реестре государственной регистрации нормативных правовых актов под № 28586)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Атырауской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 возникшие с 5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Атырауской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воспитанников в дошкольных организациях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(средняя стоимость расходов)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коррекционного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с туберкулезными, аллергическими заболеваниями, с заболеванием сахарного диабета, ослабленных и часто болеющих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