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d47" w14:textId="66d1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февраля 2025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под № 4882)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2025 года № 42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томатной молью, паразитирующих на травянистой растительности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Каиршахтинский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"Абдулла"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