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9ef7" w14:textId="6a9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февраля 2025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Атырауской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энергетики и жилищно-коммунального хозяйства Атырауской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энергетики и жилищно - коммунального хозяйства Атырауской области (далее – Управление) является государственным органом, осуществляющим руководство в сфере строительства и реконструкции объектов энергетики, жилищно-коммунального хозяйства и инженерной инфраструктуры.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различия (при наличии), печати с изображением Государственного герба Республики Казахстан и штампы с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дом 77.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строительства и реконструкции объектов энергетики, жилищно-коммунального хозяйства и инженерной инфраструктуры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законодательства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изучению спроса и предложений, состояния конъюнктуры, тенденций и перспектив развития рынка проектных работ и услуг объектов энергетики, жилищно-коммунальной и инженерной инфраструктуры;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совершенствованию норм и правил, регулирующих вопросы проектирования строительства и реконструкции объектов энергетики, жилищно-коммунальной и инженерной инфраструктуры, капитального ремонта коммунального хозяйства;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процессе осуществления государственных закупок на проектирование, строительство и реконструкцию объектов энергетики и инженерной инфраструктуры, финансируемых из централизованных источников, в пределах компетенции;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согласование проектно-сметной документации объектов энергетики, жилищно-коммунальной и инженерной инфраструктуры, подлежащих строительству и ремонту по Атырауской области по которым выступает администратором бюджетных программ;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совместно с соответствующими органами контроля за соблюдением инженерно-строительных норм и правил, а также за качеством строительства по строящимся объектам энергетики, жилищно-коммунальной и инженерной инфраструктуры на территории области;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решении разногласий между заказчиками, подрядными организациями и другими участниками процесса строительства объектов энергетики, жилищно-коммунальной и инженерной инфраструктуры;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реализации приоритетных инвестиционных проектов финансируемых за счет средств местного бюджета, кредитных, целевых трансфертов из республиканского бюджета, из национального фонда, а также средств инвесторов;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местных исполнительных органов, реализация государственной политики и планов социально-экономического развития области в сфере коммунального хозяйства;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мер по определению натуральных объемов топлива, необходимого государственным учреждениям области на ежегодный отопительный сезон;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приемочных комиссии по приемке в эксплуатацию построенных, реконструированных инженерных коммуникационных сетей, объектов энергетики, водного, газового, канализационных сетей, жилищно-коммунального хозяйства;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эксплуатации и содержанию имеющегося жилищного фонда;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реализация отраслевых (секторальных) и региональных программ в сфере жилищного хозяйства;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государственного жилищного фонда, выявление, учет и передача в соответствующие органы бесхозного жилья;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технического обследования общего имущества объекта кондоминиума;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перечня и очередности проведения отдельных видов капитального ремонта общего имущества объекта кондоминиума и проводить контроль по ремонту объектов кондоминиума;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сметы расходов на проведение отдельных видов капитального ремонта общего имущества объекта кондоминиума;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развитии социальной и инженерной инфраструктуры, головных сооружений жилищно-коммунального хозяйства, осуществление систематического сбора информации и проведение анализа основных показателей деятельности предприятий энергетического комплекса;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выполнение функций администратора бюджетных программ в сфере жилищно-коммунального хозяйства, проведение государственной политики, направленной на эффективное развитие энергетической отрасли области;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стратегий и концепций развития жилищно-коммунального хозяйства с учетом его устойчивого функционирования на основе прогнозных оценок потребностей населения и предприятий в коммунальных услугах;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рекомендаций, обобщение опыта по внедрению организационных форм содержания и ремонта объектов жилищно-коммунального хозяйства, основанных на государственной и частной собственности;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мероприятий по обеспечению сохранности объектов коммунальной собственности, по дальнейшему повышению уровня благоустройства жилищ, улучшению санитарного состояния населенных пунктов;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разработке и реализации стратегического плана, государственных и региональных программ, индикативного прогноза развития предприятий энергетического комплекса на перспективу, анализ их выполнения и внесение соответствующих предложений по решению проблемных вопросов;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общая координация работ по реализации государственной жилищной политики, оценка хода реформ в энергетическом комплексе и подготовка аналитического материала для доклада руководству области;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своевременного рассмотрения заявлений, жалоб граждан, подведомственных предприятий и отделов по вопросам относящимся к компетенции Управления;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деятельности подведомственных государственных предприятий;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мероприятий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надлежащего профессионального уровня в деятельности работников Управления, повышении их квалификации;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и организация работы в сфере внедрения инновационных технологий и энергосбережения;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эксплуатацией и техническим состоянием теполоиспользующих установок потребителей;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контроль за подготовкой и осуществлению ремонтно-восстановительных работ по тепловым сетям и их функционирования в осенне-зимний период;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расследований технологических нарушений на тепловых сетях (магистральных, внутриквартальных);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планов ремонта тепловых сетей (магистральных, внутриквартальных);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паспортов готовности отопительных котельных всех мощностей и тепловых сетей (магистральных, внутриквартальных) к работе осенне-зимних условиях;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проектирования и строительства дублирующих (шунтирующих) линий электропередачии и подстанций;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выдача заключения о технической целесобразности строительства дублирующих (шунтирующих) линий электропередачии и подстанций для объектов 110 кВ и ниже, 220 кВ и выше;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республиканскими территориальными подразделениями государственной экспертизы проектов, частными экспертизами проекта, государственным органом архитектурно-строительного контроля по вопросам защиты государственных, общественных и частных интересов в сфере строительной деятельности;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получение в соответствии с земельным законодательством в местных исполнительных органах районов (города) решений о предоставлении земельного участка под строительство объектов;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сбор технических условий на подключение к источникам инженерного и коммунального обеспечения;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технического надзора за ходом и качеством выполненных строительно-монтажных работ недостающей инфраструктуры путем привлечения (при подрядном способе строительства) поставщика на основе конкурса в соответствии с действующими нормативными актами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формирование условий, стимулирующих повышение качества и конкурентоспособности отечественной проектной и строительной продукции, эффективность использования инвестиций в новом строительстве;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подготовка акта приемки в эксплуатацию построенного объекта;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выполнение иных функций, возложенных на него акиматом области в соответствии с законодательством Республики Казахстан.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своего заместителя и работников Управления;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учереждении и предприятий, для которых Управление является органом государственного управления.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органа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предприятие "Атырау Су Арнасы" Управления энергетики и жилищно-коммунального хозяйства Атырауской области".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предприятие "Атырау облысы Су Арнасы" государственного учереждения "Управления энергетики и жилищно-коммунального хозяйства Атырауской области".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