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4fd8" w14:textId="190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Атырауской области от 7 апреля 2024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24 сентября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Атырауской области от 7 апреля 2024 года №3 "Об объявлении чрезвычайной ситуации природного характера".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