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a549" w14:textId="8e3a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30/11 "Об утверждении бюджета Сухорабовского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30/11 "Об утверждении бюджета Сухорабовского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Сухорабовского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41 571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