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21c11" w14:textId="ba21c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8 мая 2025 года № 30/7 "Об утверждении бюджета Жанажолского сельского округа района Шал акына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3 декабря 2025 года № 35/17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от 8 мая 2025 года № 30/7 "Об утверждении бюджета Жанажолского сельского округа района Шал акына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Жанажолского сельского округа района Шал акына на 2025-2027 годы согласно приложениям 1, 2,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135 766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4 492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131 274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135 930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–164 тысяч тенге";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приложению,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 - 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2025 года № 35/17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 - 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30/7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района Шал акына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