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f3d" w14:textId="8cd4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30/6 "Об утверждении бюджета Городецкого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30/6 "Об утверждении бюджета Городецкого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185 098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170 534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185 598,4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района Шал акына Северо-Казахстанской области       К. Жангужинов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