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f308" w14:textId="9ac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30/5 "Об утверждении бюджета Аютасского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30/5 "Об утверждении бюджета Аютасского сельского округа района Шал акына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Аютасского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81 489,5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6 474,5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6 474,5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приложению,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 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