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adae" w14:textId="002a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30/4 "Об утверждении бюджета Афанасьевского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30/4 "Об утверждении бюджета Афанасьевского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Афанасьевского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85 119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94 065,6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 - 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