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0c40" w14:textId="2e00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30/3 "Об утверждении бюджета сельского округа Арай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декабря 2025 года № 35/13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30/3 "Об утверждении бюджета сельского округа Арай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Арай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216 022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207 199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216 022,2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 - 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35/13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 - 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