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276f" w14:textId="9672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30/11 "Об утверждении бюджета Сухорабовского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сентября 2025 года № 33/15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30/11 "Об утверждении бюджета Сухорабовского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Сухорабовского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42 100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33/15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