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12ca" w14:textId="507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30/7 "Об утверждении бюджета Жанажолского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30/7 "Об утверждении бюджета Жанажолского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Жанажолского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136 985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