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e760" w14:textId="e17e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мая 2025 года № 30/6 "Об утверждении бюджета Городецкого сельского округа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сентября 2025 года № 33/12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8 мая 2025 года № 30/6 "Об утверждении бюджета Городецкого сельского округа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Городецкого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159 752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148 529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160 252,4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 № 33/12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