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1f80" w14:textId="8fb1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мая 2025 года № 30/4 "Об утверждении бюджета Афанасьевского сельского округа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сентября 2025 года № 33/10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8 мая 2025 года № 30/4 "Об утверждении бюджета Афанасьевского сельского округа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Афанасьевского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94 294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85 654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94 600,6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 № 33/10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