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eb03" w14:textId="676e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2025 года № 37/2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пунктами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