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9179" w14:textId="36a9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4 февраля 2025 года № 27/1 "Об установлении стимулирующих надбавок к должностным окладам работников организаций, финансируемых из местного бюджета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декабря 2025 года № 36/3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4 февраля 2025 года № 27/1 "Об установлении стимулирующих надбавок к должностным окладам работников организаций, финансируемых из местного бюджета района Шал акына Северо-Казахстанской области"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решению изложить в новой редакции согласно приложению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2025 года № 27/1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центр" района Шал акына Северо-Казахстанской области коммунального государственного учреждения "Отдел внутренней политики, культуры и развития языков акимата района Шал акына Северо-Казахстанской области", финансируемых из местного бюджета, относящихся к блокам: А (управленческий персонал), С (административный персонал), D (вспомогательный персонал)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