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0fe7" w14:textId="9880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коммунального государственного учреждения "Аппарат акима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декабря 2025 года № 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акимата района Шал акына от 4 августа 2023 года № 145 "О внесении изменения в Положение коммунального государственного учреждения "Аппарат акима района Шал акына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новой редакции Положение коммунального государственного учреждения "Аппарат акима района Шал акына Северо-Казахстанской области" и произвести регистрацию в Департаменте Юстиции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района Шал акына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Шал акына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Шал акына.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 № 145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района Шал акына Северо-Казахстанской области"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района Шал акына Северо-Казахстанской области" является государственным органом, осуществляющим руководство в сфере информационно-аналитического, организационно-правового и материально-технического обеспечение деятельности акима и акимата района Шал акына Северо-Казахстанской области.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"Аппарат акима района Шал акына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района Шал акына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акима района Шал акына Северо-Казахстанской области"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акима района Шал акына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акима района Шал акына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района Шал акына Северо-Казахстанской области"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"Аппарат акима района Шал акына Северо-Казахстанской области"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коммунального государственного учреждения "Аппарат акима района Шал акына Северо-Казахстанской области": 151300, Республика Казахстан, Северо-Казахстанская область, район Шал акына, город Сергеевка, улица Победы, 35.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коммунального государственного учреждения: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Шал ақын ауданы әкімінің аппараты" коммуналдық мемлекеттік мекемесі;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"Аппарат акима района Шал акына Северо-Казахстанской области".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"Аппарат акима района Шал акына Северо-Казахстанской области".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Учредителем и уполномоченным органом коммунального государственного учреждения "Аппарат акима района Шал акына Северо-Казахстанской области" является акимат района Шал акына Северо-Казахстанской области.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"Аппарат акима района Шал акына Северо-Казахстанской области" осуществляется из районного бюджета.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"Аппарат акима района Шал акына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района Шал акына Северо-Казахстанской области".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"Аппарат акима района Шал акына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коммунального государственного учреждения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коммунального государственного учреждения "Аппарат акима района Шал акына Северо-Казахстанской области":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финансово-хозяйственное и материально-техническое обеспечение деятельности акима района;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акима района, акимата района и аппарата акима района;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форм и методов работы с документами;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единого порядка делопроизводства, организации работы с документами, контроля их исполнения и подготовки для передачи в ведомственный архив;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системы электронного документооборота и сокращение объема документооборота;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информационно-справочных материалов по курируемым вопросам;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освещения деятельности акима и акимата в средствах массовой информации;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вопросам бюджетной политики и межбюджетных отношений, экономической, финансовой и налоговой политики;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комиссий и рабочих групп;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 и поручений акима района, данных на рабочих и иных совещаниях, в ходе рабочих поездок в соответствии с представленными протоколами;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их исполнению;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законности в деятельности акимата и акима района, заместителей акима района и аппарата;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имущественных и иных законных прав и интересов акимата и акима района, аппарата в соответствии с действующим законодательством;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государственными, правоохранительными органами и общественными организациями по вопросам борьбы с преступностью, противодействии коррупции, поддержания правопорядка и законности;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нормативных правовых актов акимата и акима района и других документов правового характера;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совершенствованию нормотворчества;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полной и достоверной информации о деятельности учреждения и его имущественном положении;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информацией руководителя аппарата с целью правильного осуществления учреждением хозяйственных операций;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учет наличия и движения имущества и обязательств, использование материальных и финансовых ресурсов в соответствии с утвержденными нормами, нормативами и сметами, планами финансирования бюджетных программ по обязательствам и платежам, предотвращение отрицательных результатов хозяйственной деятельности субъекта;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информацией государственные органы для контроля за соблюдением законодательства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планов мероприятий государственных программ;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информатизации государственных учреждений, финансируемых из местного бюджета;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процессов создания, внедрения и эксплуатации информационных систем государственных учреждений, финансируемых из местного бюджета;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исполнительных органов по оказанию государственных услуг в соответствии с действующим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исполнительных органов с представительным и другими государственными органами;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исполнительской дисциплины, повышение ответственности работников аппарата акима района в деле организации контроля и проверки исполнения документов;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схем, рекомендаций, методических пособий по организации контроля за исполнением поручений акима района;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работы акима и акимата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организационно-правовое обеспечение работы акима и акимата района;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визитов и приемов официальных делегаций, юбилейных мероприятий и встреч;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процедур организации и проведения государственных закупок в соответствии с действующим законодательством Республики Казахстан о государственных закупках;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транспортное обеспечение деятельности акимата и акима района, аппарата;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содержания, капитального и текущего ремонта зданий и сооружений, жилья, находящегося на балансе аппарата;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пропускного режима в здание акимата района, сохранности имущества, мероприятий, связанных с благоустройством и озеленением территорий;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коммунального государственного учреждения "Аппарат акима района Шал акына Северо-Казахстанской области":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требованиям законодательства проектов нормативных правовых актов акимата и акима района, совершенствование нормотворчества, юридическое обеспечение управленческой деятельности акима района, заместителей акима и руководителя аппарата акима района;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нормативных правовых актов акимата и акима района;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обеспечение регистрации в органах юстиции нормативных правовых актов и проводит мониторинг нормативных правовых актов акима, акимата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акима района с районным маслихатом;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реализации кадровой политики акима района;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материалов при назначении на должность и освобождение от должности государственных служащих коммунального государственного учреждения "Аппарат акима района Шал акына Северо-Казахстанской области" и руководителей исполнительных органов, финансируемых из местного бюджета, решение вопросов, связанных с прохождением государственный службы, подбором и расстановкой кадров, ведение их личных дел;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соответствующих документов для представления к награждению государственными наградами Республики Казахстан, Почетными грамотами и благодарностями акима области и района, оформление наградных документов, формирование банка данных о награжденных;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государственными, правоохранительными органами и общественными организациями по вопросам поддержания правопорядка, профилактики правонарушений и коррупции, мобилизационной подготовки, мобилизации, территориальной обороны и гражданской защиты, призыва граждан на воинскую службу, противодействия терроризму;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социально-бытовых условий для труда и отдыха работников;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оснащение в соответствии с нормативными требованиями служебных кабинетов, залов заседаний;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сохранения государственной и служебной тайн, секретного делопроизводства;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качества оказания государственных услуг исполнительными органами района;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рассмотрение служебных документов и обращений граждан, организация их приема, проведение анализа по их обращениям;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регистрация актов изданных акиматом и акимом района;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электронных услуг и электронного правительства;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исполнением поручений акима района, данных в ходе заседаний акимата района, отчетных встреч с населением сельских округов района, селекторных и рабочих совещаний, рабочих поездок;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широкое применение государственного языка;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кадров аппарата акима района и исполнительных органов, финансируемых из местного бюджета;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стажировки, наставничества, оценку деятельности, повышение квалификации и переподготовки государственных служащих аппарата акима района и исполнительных органов, финансируемых из местного бюджета;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аттестации, конкурсный отбор, продвижение по службе, государственных служащих аппарата акима района и исполнительных органов, финансируемых из местного бюджета;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 об административных правонарушениях и наложение административных взыскании.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служебную переписку с государственными и негосударственными органами и организациями по вопросам, отнесенным к ведению аппарата акима района;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 района, акимов сельских округов необходимые документы, информацию, объяснения по их деятельности, отдельных должностных лиц, давать поручения, отнесенные к компетенции коммунального государственного учреждения "Аппарат акима района Шал акына Северо-Казахстанской области", привлекать работников исполнительных органов района, аппаратов акимов сельских округов к участию в решении вопросов, отнесенных к компетенции акимата и акима района;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районного акимата и маслихата, коллегий районных, территориальных и иных исполнительных органов;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проектов нормативных правовых актов;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 от имени акимата, акима и аппарата акима;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коммунального государственного учреждения "Аппарат акима района Шал акына Северо-Казахстанской области" норм этики государственных служащих;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задач и функций, возложенных на коммунальное государственное учреждение "Аппарат акима района Шал акына Северо-Казахстанской области".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коммунального государственного учреждения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коммунального государственного учреждения "Аппарат акима района Шал акына Северо-Казахстанской области"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района Шал акына Северо-Казахстанской области" задач и осуществление им своих функций.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коммунального государственного учреждения "Аппарат акима района Шал акына Северо-Казахстанской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коммунального государственного учреждения "Аппарат акима района Шал акына Северо-Казахстанской области" подчиняется и работает непосредственно под руководством акима района.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и обязанности руководителя коммунального государственного учреждения "Аппарат акима района Шал акына Северо-Казахстанской области":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коммунального государственного учреждения "Аппарат акима района Шал акына Северо-Казахстанской области";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направляет работу структурных подразделений коммунального государственного учреждения "Аппарат акима района Шал акына Северо-Казахстанской области", координирует их взаимодействие;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на утверждение акимату района Положение коммунального государственного учреждения "Аппарат акима района Шал акына Северо-Казахстанской области", структуру и лимит штатной численности,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доплаты, материальное поощрение государственных служащих (премии), решает вопросы оказания материальной помощи;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служебную документацию в пределах компетенции коммунального государственного учреждения "Аппарат акима района Шал акына Северо-Казахстанской области";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внутренний трудовой распорядок в коммунальном государственном учреждений "Аппарат акима района Шал акына Северо-Казахстанской области";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акиму района штатное расписание;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представляет на рассмотрение акимату и акиму района проекты нормативных правовых актов и другие документы;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после согласования с соответствующими заместителями акима района планы работы структурных подразделений коммунального государственного учреждения "Аппарат акима района Шал акына Северо-Казахстанской области";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смету расходов коммунального государственного учреждения "Аппарат акима района Шал акына Северо-Казахстанской области",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распоряжается денежными средствами аппарата акима района, осуществляет контроль за целевым использованием бюджетных средств, имеет право подписи на финансовых документах;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утверждает положения о структурных подразделениях коммунального государственного учреждения "Аппарат акима района Шал акына Северо-Казахстанской области", Сборник квалификационных требований к административным государственным должностям, должностные инструкции работников,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акиму района предложения по перспективному планированию и текущей организации работы коммунального государственного учреждения "Аппарат акима района Шал акына Северо-Казахстанской области";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по личному составу;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командировки и оформляет командировочные документы государственных служащих и работников, принятых по договору коммунального государственного учреждения "Аппарат акима района Шал акына Северо-Казахстанской области";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принимает, увольняет, привлекает к дисциплинарной ответственности работников, не являющихся государственными служащими, предоставляет ежегодные трудовые отпуска;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учебу, подготовку, переподготовку и повышения квалификации кадров государственных служащих;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исполнение законодательства о государственной службе в коммунальном государственном учреждении "Аппарат акима района Шал акына Северо-Казахстанской области";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представляет коммунальное государственное учреждение "Аппарат акима района Шал акына Северо-Казахстанской области" в государственных органах, иных организациях;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регламент коммунального государственного учреждения "Аппарат акима района Шал акына Северо-Казахстанской области";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акимом района.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"Аппарат акима района Шал акына Северо-Казахстанской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Структуру коммунального государственного учреждения "Аппарат акима района Шал акына Северо-Казахстанской области" образуют руководитель, структурные подразделения, иные должностные лица коммунального государственного учреждения "Аппарат акима района Шал акына Северо-Казахстанской области".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Структурные подразделения возглавляют их руководители, которые назначаются на должность и освобождаются от должности акимом района Шал акына в порядке, предусмотренном действующим законодательством Республики Казахстан.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Сотрудниками коммунального государственного учреждения "Аппарат акима района Шал акына Северо-Казахстанской области" являются административные государственные служащие коммунального государственного учреждения "Аппарат акима района Шал акына Северо-Казахстанской области", которые назначаются на должность и освобождаются от должности акимом района.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Условия оплаты труда и размер заработной платы сотрудников коммунального государственного учреждения "Аппарат акима района Шал акына Северо-Казахстанской области" определяется в соответствии с действующим трудовым закондательством Республики Казахстан и государственной службы.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Пенсионное обеспечение сотрудников коммунального государственного учреждения "Аппарат акима района Шал акына Северо-Казахстанской области", достигших пенсионного возраста, осуществляется в соответствии с действующим законодательством Республики Казахстан о государственной службе и пенсионном обеспечении.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"Аппарат акима района Шал акына Северо-Казахстанской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акима района Шал акына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коммунальнным государственным учреждением "Аппарат акима района Шал акына Северо-Казахстанской области", относится к коммунальной собственности района.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"Аппарат акима района Шал акына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Прекращение деятельности коммунального государственного учреждения "Аппарат акима района Шал акына Северо-Казахстанской области" может быть произведено в форме реорганизации (слияния, присоединения, разделения, преобразования, выделения) и ликвидации в соответствии с законодательством Республики Казахстан.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Порядок распределения имущества коммунального государственного учреждения "Аппарат акима района Шал акына Северо-Казахстанской области" осуществляются в соответствии с законодательством Республики Казахстан.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Положение коммунального государственного учреждения "Аппарат акима района Шал акына Северо-Казахстанской области" осуществляется в соответствии с законодательством Республики Казахстан.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Взаимоотношение между коммунальным государственным учреждением "Аппарат акима района Шал акына Северо-Казахстанской области" и уполномоченным органом определяется и регулируется в соответствии с действующим законодательством Республики Казахстан.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Взаимоотношения между администрацией коммунального государственного учреждения "Аппарат акима района Шал акына Северо-Казахстанской области" и его трудовым коллективом определяется в соответствии с действующим законодательством Республики Казахстан.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Режим рабочего времени коммунального государственного учреждения "Аппарат акима района Шал акына Северо-Казахстанской области" устанавливается регламентом работы коммунального государственного учреждения "Аппарат акима района Шал акына Северо-Казахстанской области" и не должен противоречить нормам трудового законодательства Республики Казахстан.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Организаций, находящихся в ведении коммунального государственного учреждения "Аппарат акима района Шал акына Северо-Казахстанской области", не имеет.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Территориальных органов, находящихся в ведении коммунального государственного учреждения "Аппарат акима района Шал акына Северо-Казахстанской области", не имеет.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Государственных учреждений, находящихся в ведении коммунального государственного учреждения "Аппарат акима района Шал акына Северо-Казахстанской области", не имеет.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