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974e" w14:textId="d1d9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налоговых ставок земельного налога в районе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27 ноября 2025 года № 35/3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 статьи 582 Налогового кодекса Республики Казахстан (далее – Кодекс),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районе Шал акына на пятьдесят процентов от базовых ставок земельного налога, установленных статьями 577 и 578 Кодекса.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настоящего пункта не распространяется на земельные участки, указанные в статье 581 Кодекса.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