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3f81" w14:textId="a31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30/10 "Об утверждении бюджета Семипольского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октября 2025 года № 34/4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30/10 "Об утверждении бюджета Семипольского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360 548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361 146,4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