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e12c" w14:textId="5e7e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мая 2025 года № 30/3 "Об утверждении бюджета сельского округа Арай района Шал акына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15 октября 2025 года № 34/2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8 мая 2025 года № 30/3 "Об утверждении бюджета сельского округа Арай района Шал акына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Арай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212 148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203 325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212 148,2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34/2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Арай района Шал акына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