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f2aa" w14:textId="e69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мая 2025 года № 30/2 "Об утверждении бюджета города Сергеевки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сентября 2025 года № 33/9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мая 2025 года № 30/2 "Об утверждении бюджета города Сергеевки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Сергеевки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1 420 470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196 937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1 223 315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1 426 633,5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