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448d" w14:textId="105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28 ноября 2025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Шал акына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объектов налогообложения в населенных пунктах района Шал акына Северо-Казахстанской области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Шал акына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района Шал акына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Шал акына.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 № 332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населенных пунктах района Шал акына Северо - 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Ыскака Ыбыраева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