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da05" w14:textId="fb2d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Новопокровского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7, 91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пунктом 2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Новопокровского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264 195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258 429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264 642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Новопокровского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Новопокровского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Новопокровского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Новопокровского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Новопокровского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Новопокровского сельского округа на 2025 год в сумме 162 269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Новопокровского сельского округа на 2025 год поступление целевых трансфертов из республиканского, областного и районного бюджета.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Новопокровского сельского округа района Шал акына Северо-Казахстанской области "О реализации решения маслихата района Шал акына "Об утверждении бюджета Новопокровского сельского округа района Шал акына на 2025- 2027 годы".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маслихата района Шал акына Северо-Казахстанской области: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26/14 "Об утверждении бюджета Новопокровского сельского округа района Шал акына на 2025-2027 годы";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28 февраля 2025 года № 28/9 "О внесении изменений в решение маслихата района Шал акына Северо-Казахстанской области от 27 декабря 2024 года № 26/14 "Об утверждении бюджета Новопокровского сельского округа района Шал акына на 2025-2027 годы".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30/8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30/8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30/8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