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9102" w14:textId="9db9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Жанажолского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136 985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Шал акына Северо-Казахстанской области от 04.09.2025 № 33/13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Жанажолского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Жанажолского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Жанажолского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которых, находится на территории Жанажолского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жительства которых, указываемое в их учредительных документах, распологается на территории Жанажолского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2025 год в сумме 12 000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Жанажолского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Жанажолского сельского округа района Шал акына Северо-Казахстанской области "О реализации решения маслихата района Шал акына "Об утверждении бюджета Жанажолского сельского округа района Шал акына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26/13 "Об утверждении бюджета Жанажолского сельского округа района Шал акына на 2025-2027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Шал акына Северо-Казахстанской области от 04.09.2025 № 33/13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