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d987" w14:textId="f6bd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Арай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Арай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210 646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201 823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210 646,2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Арай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 Арай;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сельского округа Арай;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Арай;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Арай;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сельского округа Арай на 2025 год в сумме 183 103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Арай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Арай района Шал акына Северо-Казахстанской области "О реализации решения маслихата района Шал акына "Об утверждении бюджета сельского округа Арай района Шал акына на 2025-2027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26/9 "Об утверждении бюджета сельского округа Арай района Шал акына на 2025-2027 годы".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