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c1833" w14:textId="94c18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27 декабря 2024 года № 26/11 "Об утверждении бюджета Аютасского сельского округа района Шал акына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28 февраля 2025 года № 28/7. Утратило силу решением маслихата района Шал акына Северо-Казахстанской области от 8 мая 2025 года № 30/4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от 27 декабря 2024 года № 26/11 "Об утверждении бюджета Аютасского сельского округа района Шал акына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Аютасского сельского округа района Шал акына на 2025-2027 годы согласно приложениям 1, 2,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60 133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21 807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38 326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63 697,5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- 3 564,5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3 564,5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3 564,5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Шал акына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 - 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2025 года № 28/7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 - 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26/11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Аютасского сельского округа района Шал акына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санитраии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- 3 564,5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