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bb1e" w14:textId="6d8b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февраля 2025 года № 27/1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2025 года № 27/1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"Централизованная библиотечная система района Шал акына", финансируемых из местного бюджета, относящихся к блоку D (вспомогательный персонал) и рабочих (квалификационный разряд)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котельной, работающей на твердом топливе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2025 года № 27/1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"Молодежный ресурсный центр" района Шал акына Северо-Казахстанской области коммунального государственного учреждения "Отдел внутренней политики, культуры и развития языков акимата района Шал акына Северо-Казахстанской области", финансируемых из местного бюджета, относящихся к блоку D (вспомогательный персонал)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2025 года № 27/1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казенного государственного предприятия "Централизованная клубная система района Шал акына", финансируемых из местного бюджета, относящихся к блоку D (вспомогательный персонал) и рабочих (квалификационный разряд)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котельной, работающей на твердом топливе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2025 года № 27/1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маслихата района Шал акына Северо-Казахстанской области", коммунального государственного учреждения "Аппарат акима района Шал акына Северо-Казахстанской области", коммунального государственного учреждения "Отдел экономики и финансов акимата района Шал акына Северо-Казахстанской области",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Шал акына Северо-Казахстанской области", коммунального государственного учреждения "Отдел занятости и социальных программ акимата района Шал акына Северо-Казахстанской области", коммунального государственного учреждения "Отдел внутренней политики, культуры и развития языков акимата района Шал акына Северо-Казахстанской области", коммунального государственного учреждения "Отдел физической культуры и спорта акимата района Шал акына Северо-Казахстанской области", коммунального государственного учреждения "Отдел предпринимательства, сельского хозяйства и ветеринарии акимата района Шал акына Северо-Казахстанской области", коммунального государственного учреждения "Отдел земельных отношений акимата района Шал акына Северо-Казахстанской области", финансируемых из местного бюджета, относящихся к блоку D (вспомогательный персонал) и рабочих (квалификационный разряд)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котельной, работающей на твердом топливе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2025 года № 27/1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города Сергеевка района Шал акына Северо-Казахстанской области", коммунального государственного учреждения "Аппарат акима Афанасьевского сельского округа района Шал акына Северо-Казахстанской области", коммунального государственного учреждения "Аппарат акима Аютасского сельского округа района Шал акына Северо-Казахстанской области", коммунального государственного учреждения "Аппарат акима Городецкого сельского округа района Шал акына Северо-Казахстанской области", коммунального государственного учреждения "Аппарат акима Жанажолского сельского округа района Шал акына Северо-Казахстанской области", коммунального государственного учреждения "Аппарат акима сельского округа Арай района Шал акына Северо-Казахстанской области", коммунального государственного учреждения "Аппарат акима Новопокровского сельского округа района Шал акына Северо-Казахстанской области", коммунального государственного учреждения "Аппарат акима Приишимского сельского округа района Шал акына Северо-Казахстанской области", коммунального государственного учреждения "Аппарат акима Семипольского сельского округа района Шал акына Северо-Казахстанской области", коммунального государственного учреждения "Аппарат акима Сухорабовского сельского округа района Шал акына Северо-Казахстанской области", коммунального государственного учреждения "Аппарат акима Юбилейного сельского округа района Шал акына Северо-Казахстанской области", финансируемых из местного бюджета, относящихся к блоку D (вспомогательный персонал) и рабочих (квалификационный разряд)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котельной, работающей на твердом топливе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