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ca5f" w14:textId="229c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23 октября 2025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914–1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района Шал акына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сентября 2025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2025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Афанасьевского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Аютасского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Городецкого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Жанажолского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Новопокровского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Приишимского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Семипольского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Сухорабовского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Юбилейного сельского округа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Арай района Шал акына"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зеленых насаждении; санитарная очистка территории; побелка 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деревьев; кошение травы, побелка деревьев, бордюров,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Сергеевка района Шал акына"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