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b13c" w14:textId="acdb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Уалихановского районного маслихата от 9 апреля 2023 года № 9-2 с "Об утверждении Методики оценки деятельности административных государстыенных служащих корпуса "Б" коммунального государственного учреждения "Аппарат Уалихановского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27 августа 2025 года № 17-33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Закона Республики Казахстан "О правовых актах" Уалихановский районный маслихат РЕШИЛ;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от 9 апреля 2023 года № 9-2с "Об утверждении Методики оценки деятельности административных государстыенных служащих корпуса "Б" коммунального государственного учреждения "Аппарат Уалихановского районного маслихата" (Зарегистрировано в реестре государственной регистрации нормативных правовых актов под № 179900).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