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0693" w14:textId="6400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6 мая 2025 года № 11-30 с "Об утверждении бюджета Кулыкольского сельского округа Уалихановского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августа 2025 года № 15-33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Кулыкольского сельского округа Уалихановского района на 2025-2027 годы" от 6 мая 2025 года № 11-30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Кулыкольского сельского округа Уалихановского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70 549,2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8 123,4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549,6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213,2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61 663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71 985,8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- 1 436,6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бюджета— -1 436,6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1 436,6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1 436,6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Предусмотреть расходы бюджета на 2025 год за счет свободных остатков бюджетных средств, сложившихся на 1 января 2025 года, согласно приложению 4.";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№15-33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 11-30с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Уалихановского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автотраспорта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№15-33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 11-30с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2025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