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f61f" w14:textId="70bf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6 май 2025 года № 10-30 с "Об утверждении бюджета Каратерекского сельского округа Уалихановского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27 августа 2025 года № 14-33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Каратерекского сельского округа Уалихановского района на 2025-2027 годы" от 6 май 2025 года № 10-30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Каратерекского сельского округа на 2025-2027 годы, в том числе на 2025 год согласно приложению 1, 2 и 3 к настоящему решению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39 250,8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3 009,8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40 321,3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-1 070,5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-1 070,5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1 070,5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1 070,5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сельском бюджете расходы за счет свободных остатков бюджетных средств, сложившихся на начало финансового года в сумме 1070,5 тысяч тенге,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августа2025 года № 14-33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 10-30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акима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Каратерекского 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2025 года №04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акима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Каратерекского 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2025 года №04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Уалихановского района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августа 2025 года №14-33 с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 10-30 с</w:t>
            </w:r>
          </w:p>
        </w:tc>
      </w:tr>
    </w:tbl>
    <w:bookmarkStart w:name="z5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счет свободных остатков бюджетных средств, сложившихся на 1 января 2025 года 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</w:tbl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